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Киселева Владислава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Киселев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Киселев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Киселева В.В.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Киселева В.В.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Владислава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